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792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86MS0063-01-2025-003892-30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июня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6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2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 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20.06.2025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административного задержания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 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